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  第1集</w:t>
      </w:r>
    </w:p>
    <w:p>
      <w:r>
        <w:rPr>
          <w:rFonts w:ascii="宋体" w:hAnsi="宋体" w:eastAsia="宋体"/>
          <w:sz w:val="24"/>
        </w:rPr>
        <w:t>四川省教学会普及组主编；程汉晋编著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四川省教学会普及组主编；程汉晋编著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本书出售、求购地址：https://www.jiaokey.com/book/detail/11636749.html</w:t>
      </w:r>
    </w:p>
    <w:p>
      <w:r>
        <w:t>更多相关图书推荐：https://www.jiaokey.com</w:t>
      </w:r>
    </w:p>
    <w:p>
      <w:r>
        <w:t>四川省教学会普及组主编；程汉晋编著 其他作品：https://www.jiaokey.com/tag/四川省教学会普及组主编；程汉晋编著.html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关键词搜索：https://www.jiaokey.com/tag/数学(学科: 中学 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