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  第2卷  泛函分析及其应用</w:t>
      </w:r>
    </w:p>
    <w:p>
      <w:r>
        <w:rPr>
          <w:rFonts w:ascii="宋体" w:hAnsi="宋体" w:eastAsia="宋体"/>
          <w:sz w:val="24"/>
        </w:rPr>
        <w:t>（匈）罗曼（Roman，P.）著；张元林译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  第2卷  泛函分析及其应用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（匈）罗曼（Roman，P.）著；张元林译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本书出售、求购地址：https://www.jiaokey.com/book/detail/11636760.html</w:t>
      </w:r>
    </w:p>
    <w:p>
      <w:r>
        <w:t>更多相关图书推荐：https://www.jiaokey.com</w:t>
      </w:r>
    </w:p>
    <w:p>
      <w:r>
        <w:t>（匈）罗曼（Roman，P.）著；张元林译 其他作品：https://www.jiaokey.com/tag/（匈）罗曼（Roman，P.）著；张元林译.html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关键词搜索：https://www.jiaokey.com/tag/现代数学  第2卷  泛函分析及其应用.html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