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1980年中学生复习资料  物理  上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1980年中学生复习资料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本书出售、求购地址：https://www.jiaokey.com/book/detail/11636861.html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关键词搜索：https://www.jiaokey.com/tag/1980年中学生复习资料  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