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八位三角函数表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八位三角函数表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本书出售、求购地址：https://www.jiaokey.com/book/detail/11636882.html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关键词搜索：https://www.jiaokey.com/tag/八位三角函数表.html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