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现代通信技术国家标准法规汇编  第1卷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现代通信技术国家标准法规汇编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本书出售、求购地址：https://www.jiaokey.com/book/detail/11636890.html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关键词搜索：https://www.jiaokey.com/tag/现代通信技术国家标准法规汇编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