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中国成语辞海  修订版  下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中国成语辞海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本书出售、求购地址：https://www.jiaokey.com/book/detail/11636983.html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关键词搜索：https://www.jiaokey.com/tag/中国成语辞海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