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中国东部中·新生代板内变形构造应力场及其应用</w:t>
      </w:r>
    </w:p>
    <w:p>
      <w:r>
        <w:rPr>
          <w:rFonts w:ascii="宋体" w:hAnsi="宋体" w:eastAsia="宋体"/>
          <w:sz w:val="24"/>
        </w:rPr>
        <w:t>万天丰著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中国东部中·新生代板内变形构造应力场及其应用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万天丰著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本书出售、求购地址：https://www.jiaokey.com/book/detail/11637138.html</w:t>
      </w:r>
    </w:p>
    <w:p>
      <w:r>
        <w:t>更多相关图书推荐：https://www.jiaokey.com</w:t>
      </w:r>
    </w:p>
    <w:p>
      <w:r>
        <w:t>万天丰著 其他作品：https://www.jiaokey.com/tag/万天丰著.html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关键词搜索：https://www.jiaokey.com/tag/中国东部中·新生代板内变形构造应力场及其应用.html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