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波浪要素参数表</w:t>
      </w:r>
    </w:p>
    <w:p>
      <w:r>
        <w:rPr>
          <w:rFonts w:ascii="宋体" w:hAnsi="宋体" w:eastAsia="宋体"/>
          <w:sz w:val="24"/>
        </w:rPr>
        <w:t>国际水利研究协会译；韩毅译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波浪要素参数表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国际水利研究协会译；韩毅译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本书出售、求购地址：https://www.jiaokey.com/book/detail/11637139.html</w:t>
      </w:r>
    </w:p>
    <w:p>
      <w:r>
        <w:t>更多相关图书推荐：https://www.jiaokey.com</w:t>
      </w:r>
    </w:p>
    <w:p>
      <w:r>
        <w:t>国际水利研究协会译；韩毅译 其他作品：https://www.jiaokey.com/tag/国际水利研究协会译；韩毅译.html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关键词搜索：https://www.jiaokey.com/tag/波浪要素参数表.html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