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南迦巴瓦峰地区地质</w:t>
      </w:r>
    </w:p>
    <w:p>
      <w:r>
        <w:rPr>
          <w:rFonts w:ascii="宋体" w:hAnsi="宋体" w:eastAsia="宋体"/>
          <w:sz w:val="24"/>
        </w:rPr>
        <w:t>章振根等著；中国科学院登山科学考察队编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南迦巴瓦峰地区地质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章振根等著；中国科学院登山科学考察队编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本书出售、求购地址：https://www.jiaokey.com/book/detail/11637182.html</w:t>
      </w:r>
    </w:p>
    <w:p>
      <w:r>
        <w:t>更多相关图书推荐：https://www.jiaokey.com</w:t>
      </w:r>
    </w:p>
    <w:p>
      <w:r>
        <w:t>章振根等著；中国科学院登山科学考察队编 其他作品：https://www.jiaokey.com/tag/章振根等著；中国科学院登山科学考察队编.html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关键词搜索：https://www.jiaokey.com/tag/南迦巴瓦峰地区地质.html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