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流体包裹体研究实践指南</w:t>
      </w:r>
    </w:p>
    <w:p>
      <w:r>
        <w:rPr>
          <w:rFonts w:ascii="宋体" w:hAnsi="宋体" w:eastAsia="宋体"/>
          <w:sz w:val="24"/>
        </w:rPr>
        <w:t>（英）谢佛德（Shepherd，T.J.）等著；张恩世等译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流体包裹体研究实践指南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（英）谢佛德（Shepherd，T.J.）等著；张恩世等译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本书出售、求购地址：https://www.jiaokey.com/book/detail/11637190.html</w:t>
      </w:r>
    </w:p>
    <w:p>
      <w:r>
        <w:t>更多相关图书推荐：https://www.jiaokey.com</w:t>
      </w:r>
    </w:p>
    <w:p>
      <w:r>
        <w:t>（英）谢佛德（Shepherd，T.J.）等著；张恩世等译 其他作品：https://www.jiaokey.com/tag/（英）谢佛德（Shepherd，T.J.）等著；张恩世等译.html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关键词搜索：https://www.jiaokey.com/tag/流体包裹体研究实践指南.html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