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南极菲尔德斯半岛火山作用及岩浆演化  汉英对照</w:t>
      </w:r>
    </w:p>
    <w:p>
      <w:r>
        <w:rPr>
          <w:rFonts w:ascii="宋体" w:hAnsi="宋体" w:eastAsia="宋体"/>
          <w:sz w:val="24"/>
        </w:rPr>
        <w:t>金庆民等著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南极菲尔德斯半岛火山作用及岩浆演化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金庆民等著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本书出售、求购地址：https://www.jiaokey.com/book/detail/11637199.html</w:t>
      </w:r>
    </w:p>
    <w:p>
      <w:r>
        <w:t>更多相关图书推荐：https://www.jiaokey.com</w:t>
      </w:r>
    </w:p>
    <w:p>
      <w:r>
        <w:t>金庆民等著 其他作品：https://www.jiaokey.com/tag/金庆民等著.html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关键词搜索：https://www.jiaokey.com/tag/南极菲尔德斯半岛火山作用及岩浆演化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