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太平洋中部晚新生代古海洋环境及事件</w:t>
      </w:r>
    </w:p>
    <w:p>
      <w:r>
        <w:rPr>
          <w:rFonts w:ascii="宋体" w:hAnsi="宋体" w:eastAsia="宋体"/>
          <w:sz w:val="24"/>
        </w:rPr>
        <w:t>许东禹等主编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太平洋中部晚新生代古海洋环境及事件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许东禹等主编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本书出售、求购地址：https://www.jiaokey.com/book/detail/11637205.html</w:t>
      </w:r>
    </w:p>
    <w:p>
      <w:r>
        <w:t>更多相关图书推荐：https://www.jiaokey.com</w:t>
      </w:r>
    </w:p>
    <w:p>
      <w:r>
        <w:t>许东禹等主编 其他作品：https://www.jiaokey.com/tag/许东禹等主编.html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关键词搜索：https://www.jiaokey.com/tag/太平洋中部晚新生代古海洋环境及事件.html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