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  普及本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本书出售、求购地址：https://www.jiaokey.com/book/detail/11637218.html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关键词搜索：https://www.jiaokey.com/tag/中国地图册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