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和平解放西藏  第28卷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和平解放西藏  第28卷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本书出售、求购地址：https://www.jiaokey.com/book/detail/11637248.html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关键词搜索：https://www.jiaokey.com/tag/和平解放西藏  第28卷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