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蒋介石投机革命  第4卷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蒋介石投机革命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本书出售、求购地址：https://www.jiaokey.com/book/detail/11637249.html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关键词搜索：https://www.jiaokey.com/tag/蒋介石投机革命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