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蒋介石选择内战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蒋介石选择内战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本书出售、求购地址：https://www.jiaokey.com/book/detail/11637254.html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关键词搜索：https://www.jiaokey.com/tag/蒋介石选择内战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