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职场方圆有道  办公室生存博弈规则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职场方圆有道  办公室生存博弈规则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本书出售、求购地址：https://www.jiaokey.com/book/detail/11637325.html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关键词搜索：https://www.jiaokey.com/tag/职场方圆有道  办公室生存博弈规则.html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