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书名：乔冠华全传  红色外交家的悲喜人生</w:t>
      </w:r>
    </w:p>
    <w:p>
      <w:r>
        <w:t>作者：罗银胜著</w:t>
      </w:r>
    </w:p>
    <w:p>
      <w:r>
        <w:t>出版社：上海：东方出版中心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乔冠华全传  红色外交家的悲喜人生 评论地址：https://www.jiaokey.com/book/detail/11637335.html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