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时尚舒展运动健康法  恢复疲劳、释放压力、拥有柔软肢体  少女模特全彩图解</w:t>
      </w:r>
    </w:p>
    <w:p>
      <w:r>
        <w:rPr>
          <w:rFonts w:ascii="宋体" w:hAnsi="宋体" w:eastAsia="宋体"/>
          <w:sz w:val="24"/>
        </w:rPr>
        <w:t>（日）山田多佳子著；艾青译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时尚舒展运动健康法  恢复疲劳、释放压力、拥有柔软肢体  少女模特全彩图解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（日）山田多佳子著；艾青译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本书出售、求购地址：https://www.jiaokey.com/book/detail/11637348.html</w:t>
      </w:r>
    </w:p>
    <w:p>
      <w:r>
        <w:t>更多相关图书推荐：https://www.jiaokey.com</w:t>
      </w:r>
    </w:p>
    <w:p>
      <w:r>
        <w:t>（日）山田多佳子著；艾青译 其他作品：https://www.jiaokey.com/tag/（日）山田多佳子著；艾青译.html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关键词搜索：https://www.jiaokey.com/tag/时尚舒展运动健康法  恢复疲劳、释放压力、拥有柔软肢体  少女模特全彩图解.html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