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昆虫杆状病毒ph、pk基因分析和人EPO基因在杆状病毒-昆虫系统中的表达</w:t>
      </w:r>
    </w:p>
    <w:p>
      <w:r>
        <w:rPr>
          <w:rFonts w:ascii="宋体" w:hAnsi="宋体" w:eastAsia="宋体"/>
          <w:sz w:val="24"/>
        </w:rPr>
        <w:t>张传溪编著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昆虫杆状病毒ph、pk基因分析和人EPO基因在杆状病毒-昆虫系统中的表达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昆虫病毒(学科: 杆状病毒 学科: 基因 学科: 分析) 促红细胞生长素(学科: 人类基因 学科: 基因表达) 昆虫病毒 杆状病毒 基因 促红细胞生长素 人类基因 基因表达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本书出售、求购地址：https://www.jiaokey.com/book/detail/11637359.html</w:t>
      </w:r>
    </w:p>
    <w:p>
      <w:r>
        <w:t>更多相关图书推荐：https://www.jiaokey.com</w:t>
      </w:r>
    </w:p>
    <w:p>
      <w:r>
        <w:t>张传溪编著 其他作品：https://www.jiaokey.com/tag/张传溪编著.html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关键词搜索：https://www.jiaokey.com/tag/昆虫病毒(学科: 杆状病毒 学科: 基因 学科: 分析) 促红细胞生长素(学科: 人类基因 学科: 基因表达) 昆虫病毒 杆状病毒 基因 促红细胞生长素 人类基因 基因表达.html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