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家庭饮食宜、忌、禁1000例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家庭饮食宜、忌、禁1000例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本书出售、求购地址：https://www.jiaokey.com/book/detail/11637379.html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关键词搜索：https://www.jiaokey.com/tag/家庭饮食宜、忌、禁1000例.html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