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进化管理学 复杂、动态环境下的管理思维与方法</w:t>
      </w:r>
    </w:p>
    <w:p>
      <w:r>
        <w:rPr>
          <w:rFonts w:ascii="宋体" w:hAnsi="宋体" w:eastAsia="宋体"/>
          <w:sz w:val="24"/>
        </w:rPr>
        <w:t>彭新武著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进化管理学 复杂、动态环境下的管理思维与方法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本书出售、求购地址：https://www.jiaokey.com/book/detail/11637400.html</w:t>
      </w:r>
    </w:p>
    <w:p>
      <w:r>
        <w:t>更多相关图书推荐：https://www.jiaokey.com</w:t>
      </w:r>
    </w:p>
    <w:p>
      <w:r>
        <w:t>彭新武著 其他作品：https://www.jiaokey.com/tag/彭新武著.html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关键词搜索：https://www.jiaokey.com/tag/进化管理学 复杂、动态环境下的管理思维与方法.html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