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小故事妙管理  改变世界著名企业的管理思想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小故事妙管理  改变世界著名企业的管理思想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本书出售、求购地址：https://www.jiaokey.com/book/detail/11637426.html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关键词搜索：https://www.jiaokey.com/tag/小故事妙管理  改变世界著名企业的管理思想.html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