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101个影响世界的管理寓言  改变全球企业命运的管理理念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101个影响世界的管理寓言  改变全球企业命运的管理理念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本书出售、求购地址：https://www.jiaokey.com/book/detail/11637428.html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关键词搜索：https://www.jiaokey.com/tag/101个影响世界的管理寓言  改变全球企业命运的管理理念.html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