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调查研究方法  第3版</w:t>
      </w:r>
    </w:p>
    <w:p>
      <w:r>
        <w:rPr>
          <w:rFonts w:ascii="宋体" w:hAnsi="宋体" w:eastAsia="宋体"/>
          <w:sz w:val="24"/>
        </w:rPr>
        <w:t>（美）弗洛德·J.福勒，Jr（Floyd J.Fowler，Jr）著；孙振东，龙藜，陈荟译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（美）弗洛德·J.福勒，Jr（Floyd J.Fowler，Jr）著；孙振东，龙藜，陈荟译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本书出售、求购地址：https://www.jiaokey.com/book/detail/11637443.html</w:t>
      </w:r>
    </w:p>
    <w:p>
      <w:r>
        <w:t>更多相关图书推荐：https://www.jiaokey.com</w:t>
      </w:r>
    </w:p>
    <w:p>
      <w:r>
        <w:t>（美）弗洛德·J.福勒，Jr（Floyd J.Fowler，Jr）著；孙振东，龙藜，陈荟译 其他作品：https://www.jiaokey.com/tag/（美）弗洛德·J.福勒，Jr（Floyd J.Fowler，Jr）著；孙振东，龙藜，陈荟译.html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关键词搜索：https://www.jiaokey.com/tag/调查研究方法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