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决策与判断</w:t>
      </w:r>
    </w:p>
    <w:p>
      <w:r>
        <w:rPr>
          <w:rFonts w:ascii="宋体" w:hAnsi="宋体" w:eastAsia="宋体"/>
          <w:sz w:val="24"/>
        </w:rPr>
        <w:t>（美）斯科特·普劳斯（Scott Plous）著；施俊琦，王星译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（美）斯科特·普劳斯（Scott Plous）著；施俊琦，王星译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本书出售、求购地址：https://www.jiaokey.com/book/detail/11637486.html</w:t>
      </w:r>
    </w:p>
    <w:p>
      <w:r>
        <w:t>更多相关图书推荐：https://www.jiaokey.com</w:t>
      </w:r>
    </w:p>
    <w:p>
      <w:r>
        <w:t>（美）斯科特·普劳斯（Scott Plous）著；施俊琦，王星译 其他作品：https://www.jiaokey.com/tag/（美）斯科特·普劳斯（Scott Plous）著；施俊琦，王星译.html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关键词搜索：https://www.jiaokey.com/tag/决策与判断.html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