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中华传统文化经典  图文版  第3卷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中华传统文化经典  图文版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本书出售、求购地址：https://www.jiaokey.com/book/detail/11637498.html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中华传统文化经典  图文版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