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卓越背后的发现  柯林斯管理思想核心读本</w:t>
      </w:r>
    </w:p>
    <w:p>
      <w:r>
        <w:rPr>
          <w:rFonts w:ascii="宋体" w:hAnsi="宋体" w:eastAsia="宋体"/>
          <w:sz w:val="24"/>
        </w:rPr>
        <w:t>方国雄，苏伟伦编译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卓越背后的发现  柯林斯管理思想核心读本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方国雄，苏伟伦编译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本书出售、求购地址：https://www.jiaokey.com/book/detail/11637503.html</w:t>
      </w:r>
    </w:p>
    <w:p>
      <w:r>
        <w:t>更多相关图书推荐：https://www.jiaokey.com</w:t>
      </w:r>
    </w:p>
    <w:p>
      <w:r>
        <w:t>方国雄，苏伟伦编译 其他作品：https://www.jiaokey.com/tag/方国雄，苏伟伦编译.html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关键词搜索：https://www.jiaokey.com/tag/卓越背后的发现  柯林斯管理思想核心读本.html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