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书名：30天打造专业红客</w:t>
      </w:r>
    </w:p>
    <w:p>
      <w:r>
        <w:t>作者：翟羽佳编著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总页数：297</w:t>
      </w:r>
    </w:p>
    <w:p>
      <w:r>
        <w:t>更多请访问教客网: www.jiaokey.com</w:t>
      </w:r>
    </w:p>
    <w:p>
      <w:r>
        <w:t>30天打造专业红客 评论地址：https://www.jiaokey.com/book/detail/11637546.html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