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书名：拯救电脑  系统卸载、重装与数据备份恢复全接触</w:t>
      </w:r>
    </w:p>
    <w:p>
      <w:r>
        <w:t>作者：金鼎图书工作室编著</w:t>
      </w:r>
    </w:p>
    <w:p>
      <w:r>
        <w:t>出版社：成都：电子科技大学出版社</w:t>
      </w:r>
    </w:p>
    <w:p>
      <w:r>
        <w:t>出版日期：2004.07</w:t>
      </w:r>
    </w:p>
    <w:p>
      <w:r>
        <w:t>总页数：232</w:t>
      </w:r>
    </w:p>
    <w:p>
      <w:r>
        <w:t>更多请访问教客网: www.jiaokey.com</w:t>
      </w:r>
    </w:p>
    <w:p>
      <w:r>
        <w:t>拯救电脑  系统卸载、重装与数据备份恢复全接触 评论地址：https://www.jiaokey.com/book/detail/11637593.html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