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书名：电脑维修典型故障排除800问</w:t>
      </w:r>
    </w:p>
    <w:p>
      <w:r>
        <w:t>作者：朝日科技编著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总页数：272</w:t>
      </w:r>
    </w:p>
    <w:p>
      <w:r>
        <w:t>更多请访问教客网: www.jiaokey.com</w:t>
      </w:r>
    </w:p>
    <w:p>
      <w:r>
        <w:t>电脑维修典型故障排除800问 评论地址：https://www.jiaokey.com/book/detail/11637614.html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