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2003基础应用与提高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2003基础应用与提高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本书出售、求购地址：https://www.jiaokey.com/book/detail/11637626.html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关键词搜索：https://www.jiaokey.com/tag/中文版Excel 2003基础应用与提高.html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