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世界卫星年鉴  1996-97</w:t>
      </w:r>
    </w:p>
    <w:p>
      <w:r>
        <w:rPr>
          <w:rFonts w:ascii="宋体" w:hAnsi="宋体" w:eastAsia="宋体"/>
          <w:sz w:val="24"/>
        </w:rPr>
        <w:t>弗兰克·贝林著；宋江华敬，向青编译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世界卫星年鉴  1996-97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弗兰克·贝林著；宋江华敬，向青编译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北京科技情报学会计算机专业委员会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本书出售、求购地址：https://www.jiaokey.com/book/detail/11637647.html</w:t>
      </w:r>
    </w:p>
    <w:p>
      <w:r>
        <w:t>更多相关图书推荐：https://www.jiaokey.com</w:t>
      </w:r>
    </w:p>
    <w:p>
      <w:r>
        <w:t>弗兰克·贝林著；宋江华敬，向青编译 其他作品：https://www.jiaokey.com/tag/弗兰克·贝林著；宋江华敬，向青编译.html</w:t>
      </w:r>
    </w:p>
    <w:p>
      <w:r>
        <w:t>北京科技情报学会计算机专业委员会 出版图书：https://www.jiaokey.com/tag/北京科技情报学会计算机专业委员会.html</w:t>
      </w:r>
    </w:p>
    <w:p>
      <w:r>
        <w:t>关键词搜索：https://www.jiaokey.com/tag/世界卫星年鉴  1996-97.html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