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新世纪高职高专实用规划教材  国际金融与结算</w:t>
      </w:r>
    </w:p>
    <w:p>
      <w:r>
        <w:rPr>
          <w:rFonts w:ascii="宋体" w:hAnsi="宋体" w:eastAsia="宋体"/>
          <w:sz w:val="24"/>
        </w:rPr>
        <w:t>汪宇瀚主编；周灌东，焦云秋副主编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新世纪高职高专实用规划教材  国际金融与结算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汪宇瀚主编；周灌东，焦云秋副主编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本书出售、求购地址：https://www.jiaokey.com/book/detail/11637683.html</w:t>
      </w:r>
    </w:p>
    <w:p>
      <w:r>
        <w:t>更多相关图书推荐：https://www.jiaokey.com</w:t>
      </w:r>
    </w:p>
    <w:p>
      <w:r>
        <w:t>汪宇瀚主编；周灌东，焦云秋副主编 其他作品：https://www.jiaokey.com/tag/汪宇瀚主编；周灌东，焦云秋副主编.html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关键词搜索：https://www.jiaokey.com/tag/新世纪高职高专实用规划教材  国际金融与结算.html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