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政府作用新探  西部大开发中政府职能与财政、金融支持</w:t>
      </w:r>
    </w:p>
    <w:p>
      <w:r>
        <w:rPr>
          <w:rFonts w:ascii="宋体" w:hAnsi="宋体" w:eastAsia="宋体"/>
          <w:sz w:val="24"/>
        </w:rPr>
        <w:t>朱明熙，周小林等著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政府作用新探  西部大开发中政府职能与财政、金融支持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朱明熙，周小林等著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本书出售、求购地址：https://www.jiaokey.com/book/detail/11637686.html</w:t>
      </w:r>
    </w:p>
    <w:p>
      <w:r>
        <w:t>更多相关图书推荐：https://www.jiaokey.com</w:t>
      </w:r>
    </w:p>
    <w:p>
      <w:r>
        <w:t>朱明熙，周小林等著 其他作品：https://www.jiaokey.com/tag/朱明熙，周小林等著.html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关键词搜索：https://www.jiaokey.com/tag/政府作用新探  西部大开发中政府职能与财政、金融支持.html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