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书名：诗润龙土</w:t>
      </w:r>
    </w:p>
    <w:p>
      <w:r>
        <w:t>作者：爱新觉罗·长拥著</w:t>
      </w:r>
    </w:p>
    <w:p>
      <w:r>
        <w:t>出版社：沈阳:白山出版社,2005.12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诗润龙土 评论地址：https://www.jiaokey.com/book/detail/11637757.html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