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书名：中国要走农业品牌化之路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中国要走农业品牌化之路 评论地址：https://www.jiaokey.com/book/detail/11637765.html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