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小企业的有效管理 创业实务 an entrepreneurial approach</w:t>
      </w:r>
    </w:p>
    <w:p>
      <w:r>
        <w:rPr>
          <w:rFonts w:ascii="宋体" w:hAnsi="宋体" w:eastAsia="宋体"/>
          <w:sz w:val="24"/>
        </w:rPr>
        <w:t>（美）诺曼·M. 斯卡泊莱（Norman M. Scarborough），（美）托马斯·W.齐曼拉（Thomas W. Zimmerer）著；楼尊等译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小企业的有效管理 创业实务 an entrepreneurial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（美）诺曼·M. 斯卡泊莱（Norman M. Scarborough），（美）托马斯·W.齐曼拉（Thomas W. Zimmerer）著；楼尊等译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本书出售、求购地址：https://www.jiaokey.com/book/detail/11637769.html</w:t>
      </w:r>
    </w:p>
    <w:p>
      <w:r>
        <w:t>更多相关图书推荐：https://www.jiaokey.com</w:t>
      </w:r>
    </w:p>
    <w:p>
      <w:r>
        <w:t>（美）诺曼·M. 斯卡泊莱（Norman M. Scarborough），（美）托马斯·W.齐曼拉（Thomas W. Zimmerer）著；楼尊等译 其他作品：https://www.jiaokey.com/tag/（美）诺曼·M. 斯卡泊莱（Norman M. Scarborough），（美）托马斯·W.齐曼拉（Thomas W. Zimmerer）著；楼尊等译.html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关键词搜索：https://www.jiaokey.com/tag/小企业的有效管理 创业实务 an entrepreneurial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