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书名：宣南文脉  一个街道主任眼中的城市性格</w:t>
      </w:r>
    </w:p>
    <w:p>
      <w:r>
        <w:t>作者：白杰著</w:t>
      </w:r>
    </w:p>
    <w:p>
      <w:r>
        <w:t>出版社：北京：中国商业出版社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宣南文脉  一个街道主任眼中的城市性格 评论地址：https://www.jiaokey.com/book/detail/11637793.html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