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书名：房地产的虚拟性及其波动研究</w:t>
      </w:r>
    </w:p>
    <w:p>
      <w:r>
        <w:t>作者：郭金兴著</w:t>
      </w:r>
    </w:p>
    <w:p>
      <w:r>
        <w:t>出版社：天津：南开大学出版社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房地产的虚拟性及其波动研究 评论地址：https://www.jiaokey.com/book/detail/11637817.html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