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2005-2006年福建经济社会发展与预测蓝皮书</w:t>
      </w:r>
    </w:p>
    <w:p>
      <w:r>
        <w:rPr>
          <w:rFonts w:ascii="宋体" w:hAnsi="宋体" w:eastAsia="宋体"/>
          <w:sz w:val="24"/>
        </w:rPr>
        <w:t>严正主编；福建社会科学院编著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2005-2006年福建经济社会发展与预测蓝皮书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严正主编；福建社会科学院编著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本书出售、求购地址：https://www.jiaokey.com/book/detail/11637822.html</w:t>
      </w:r>
    </w:p>
    <w:p>
      <w:r>
        <w:t>更多相关图书推荐：https://www.jiaokey.com</w:t>
      </w:r>
    </w:p>
    <w:p>
      <w:r>
        <w:t>严正主编；福建社会科学院编著 其他作品：https://www.jiaokey.com/tag/严正主编；福建社会科学院编著.html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关键词搜索：https://www.jiaokey.com/tag/2005-2006年福建经济社会发展与预测蓝皮书.html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