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国际理财咨询证书  指定读本</w:t>
      </w:r>
    </w:p>
    <w:p>
      <w:r>
        <w:rPr>
          <w:rFonts w:ascii="宋体" w:hAnsi="宋体" w:eastAsia="宋体"/>
          <w:sz w:val="24"/>
        </w:rPr>
        <w:t>（英）罗斯维尔著；英国BPP（中国）有限公司翻译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国际理财咨询证书  指定读本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（英）罗斯维尔著；英国BPP（中国）有限公司翻译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本书出售、求购地址：https://www.jiaokey.com/book/detail/11637831.html</w:t>
      </w:r>
    </w:p>
    <w:p>
      <w:r>
        <w:t>更多相关图书推荐：https://www.jiaokey.com</w:t>
      </w:r>
    </w:p>
    <w:p>
      <w:r>
        <w:t>（英）罗斯维尔著；英国BPP（中国）有限公司翻译 其他作品：https://www.jiaokey.com/tag/（英）罗斯维尔著；英国BPP（中国）有限公司翻译.html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关键词搜索：https://www.jiaokey.com/tag/国际理财咨询证书  指定读本.html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