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书名：绍兴虞舜文化研究</w:t>
      </w:r>
    </w:p>
    <w:p>
      <w:r>
        <w:t>作者：俞日霞著</w:t>
      </w:r>
    </w:p>
    <w:p>
      <w:r>
        <w:t>出版社：杭州：浙江人民出版社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绍兴虞舜文化研究 评论地址：https://www.jiaokey.com/book/detail/11637840.html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