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书名：碛口村镇建设</w:t>
      </w:r>
    </w:p>
    <w:p>
      <w:r>
        <w:t>作者：张世满，霍耀中，葛天成著</w:t>
      </w:r>
    </w:p>
    <w:p>
      <w:r>
        <w:t>出版社：太原:山西人民出版社,2006.04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碛口村镇建设 评论地址：https://www.jiaokey.com/book/detail/11637866.html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