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常识判断与公共基础知识  第2版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常识判断与公共基础知识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本书出售、求购地址：https://www.jiaokey.com/book/detail/11637876.html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常识判断与公共基础知识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