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成功通过PMP</w:t>
      </w:r>
    </w:p>
    <w:p>
      <w:r>
        <w:rPr>
          <w:rFonts w:ascii="宋体" w:hAnsi="宋体" w:eastAsia="宋体"/>
          <w:sz w:val="24"/>
        </w:rPr>
        <w:t>清华大学国际工程项目管理研究院，光环国际管理培训中心，强茂山主编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成功通过PMP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清华大学国际工程项目管理研究院，光环国际管理培训中心，强茂山主编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本书出售、求购地址：https://www.jiaokey.com/book/detail/11637886.html</w:t>
      </w:r>
    </w:p>
    <w:p>
      <w:r>
        <w:t>更多相关图书推荐：https://www.jiaokey.com</w:t>
      </w:r>
    </w:p>
    <w:p>
      <w:r>
        <w:t>清华大学国际工程项目管理研究院，光环国际管理培训中心，强茂山主编 其他作品：https://www.jiaokey.com/tag/清华大学国际工程项目管理研究院，光环国际管理培训中心，强茂山主编.html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关键词搜索：https://www.jiaokey.com/tag/成功通过PMP.html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