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现代市场经济基础</w:t>
      </w:r>
    </w:p>
    <w:p>
      <w:r>
        <w:rPr>
          <w:rFonts w:ascii="宋体" w:hAnsi="宋体" w:eastAsia="宋体"/>
          <w:sz w:val="24"/>
        </w:rPr>
        <w:t>张迎，张爱萍主编；周雪，邱学明，苗钟颖副主编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张迎，张爱萍主编；周雪，邱学明，苗钟颖副主编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本书出售、求购地址：https://www.jiaokey.com/book/detail/11637890.html</w:t>
      </w:r>
    </w:p>
    <w:p>
      <w:r>
        <w:t>更多相关图书推荐：https://www.jiaokey.com</w:t>
      </w:r>
    </w:p>
    <w:p>
      <w:r>
        <w:t>张迎，张爱萍主编；周雪，邱学明，苗钟颖副主编 其他作品：https://www.jiaokey.com/tag/张迎，张爱萍主编；周雪，邱学明，苗钟颖副主编.html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关键词搜索：https://www.jiaokey.com/tag/现代市场经济基础.html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