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品牌资产管理  赢得客户忠诚度与利润的有效途径</w:t>
      </w:r>
    </w:p>
    <w:p>
      <w:r>
        <w:rPr>
          <w:rFonts w:ascii="宋体" w:hAnsi="宋体" w:eastAsia="宋体"/>
          <w:sz w:val="24"/>
        </w:rPr>
        <w:t>（美）斯科特·戴维斯（Scott M. Davis）著；刘莹，李哲译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品牌资产管理  赢得客户忠诚度与利润的有效途径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（美）斯科特·戴维斯（Scott M. Davis）著；刘莹，李哲译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本书出售、求购地址：https://www.jiaokey.com/book/detail/11637913.html</w:t>
      </w:r>
    </w:p>
    <w:p>
      <w:r>
        <w:t>更多相关图书推荐：https://www.jiaokey.com</w:t>
      </w:r>
    </w:p>
    <w:p>
      <w:r>
        <w:t>（美）斯科特·戴维斯（Scott M. Davis）著；刘莹，李哲译 其他作品：https://www.jiaokey.com/tag/（美）斯科特·戴维斯（Scott M. Davis）著；刘莹，李哲译.html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关键词搜索：https://www.jiaokey.com/tag/品牌资产管理  赢得客户忠诚度与利润的有效途径.html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