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书名：陆宗达先生百年诞辰纪念文集</w:t>
      </w:r>
    </w:p>
    <w:p>
      <w:r>
        <w:t>作者：北京师范大学民俗典籍文字研究中心编</w:t>
      </w:r>
    </w:p>
    <w:p>
      <w:r>
        <w:t>出版社：北京：中国广播电视出版社</w:t>
      </w:r>
    </w:p>
    <w:p>
      <w:r>
        <w:t>出版日期：2005.08</w:t>
      </w:r>
    </w:p>
    <w:p>
      <w:r>
        <w:t>总页数：405</w:t>
      </w:r>
    </w:p>
    <w:p>
      <w:r>
        <w:t>更多请访问教客网: www.jiaokey.com</w:t>
      </w:r>
    </w:p>
    <w:p>
      <w:r>
        <w:t>陆宗达先生百年诞辰纪念文集 评论地址：https://www.jiaokey.com/book/detail/11637921.html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