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安徽省公务员录用考试指导用书  综合知识  上  第4版  2006年版</w:t>
      </w:r>
    </w:p>
    <w:p>
      <w:r>
        <w:rPr>
          <w:rFonts w:ascii="宋体" w:hAnsi="宋体" w:eastAsia="宋体"/>
          <w:sz w:val="24"/>
        </w:rPr>
        <w:t>安徽省人事考试中心组织编写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安徽省公务员录用考试指导用书  综合知识  上  第4版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本书出售、求购地址：https://www.jiaokey.com/book/detail/11637956.html</w:t>
      </w:r>
    </w:p>
    <w:p>
      <w:r>
        <w:t>更多相关图书推荐：https://www.jiaokey.com</w:t>
      </w:r>
    </w:p>
    <w:p>
      <w:r>
        <w:t>安徽省人事考试中心组织编写 其他作品：https://www.jiaokey.com/tag/安徽省人事考试中心组织编写.html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关键词搜索：https://www.jiaokey.com/tag/安徽省公务员录用考试指导用书  综合知识  上  第4版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